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21 91/216 vom 25. Juni 2013</w:t>
      </w:r>
    </w:p>
    <w:p>
      <w:r>
        <w:t>BL Gerichte, 2013-06-25, DE</w:t>
      </w:r>
    </w:p>
    <w:p>
      <w:r>
        <w:rPr>
          <w:b/>
        </w:rPr>
        <w:t xml:space="preserve">Quelle: </w:t>
      </w:r>
      <w:r>
        <w:t>https://mcp.opencaselaw.ch/entscheid/bl_gerichte_720 21 91_216</w:t>
      </w:r>
    </w:p>
    <w:p>
      <w:r>
        <w:t>FR: BL_GERICHTE 720 21 91/216 du 25 juin 2013</w:t>
      </w:r>
    </w:p>
    <w:p>
      <w:r>
        <w:t>IT: BL_GERICHTE 720 21 91/216 del 25 giugno 2013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die angefochtene Verfügung vom 3. Februar 2021 aufgehoben, und die IV-Stelle Basel-Landschaft angewiesen, auf das Leistungsbegehren des Beschwerdeführers vom 31. August 2020 einzutreten.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2'079.40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